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书名：遥远的帝国  两晋十六国风云录</w:t>
      </w:r>
    </w:p>
    <w:p>
      <w:r>
        <w:t>作者：张军著</w:t>
      </w:r>
    </w:p>
    <w:p>
      <w:r>
        <w:t>出版社：海口:海南出版社,2016.10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遥远的帝国  两晋十六国风云录 评论地址：https://www.jiaokey.com/book/detail/14137203.html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