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商业思维的革命</w:t>
      </w:r>
    </w:p>
    <w:p>
      <w:r>
        <w:t>作者：许毓彬，萧嘉明，程杰恒编著；萧嘉明，吴家杰编译</w:t>
      </w:r>
    </w:p>
    <w:p>
      <w:r>
        <w:t>出版社：北京：中国人民大学出版社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大道至简  商业思维的革命 评论地址：https://www.jiaokey.com/book/detail/14137193.html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