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书名：两化深度融合  迈向智能制造  山东省十二五制造业信息化科技示范工程典型案例集</w:t>
      </w:r>
    </w:p>
    <w:p>
      <w:r>
        <w:t>作者：孟祥旭主编</w:t>
      </w:r>
    </w:p>
    <w:p>
      <w:r>
        <w:t>出版社：济南:山东大学出版社,2015.12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两化深度融合  迈向智能制造  山东省十二五制造业信息化科技示范工程典型案例集 评论地址：https://www.jiaokey.com/book/detail/14137190.html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