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书名：螺丝起子</w:t>
      </w:r>
    </w:p>
    <w:p>
      <w:r>
        <w:t>作者：（美）达希尔哈特，晏礼中</w:t>
      </w:r>
    </w:p>
    <w:p>
      <w:r>
        <w:t>出版社：北京:新星出版社,2016.10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螺丝起子 评论地址：https://www.jiaokey.com/book/detail/14137151.html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