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国粹图典  纹样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国粹图典  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本书出售、求购地址：https://www.jiaokey.com/book/detail/14137132.html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关键词搜索：https://www.jiaokey.com/tag/国粹图典  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