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行万里路  葛剑雄旅行自选集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行万里路  葛剑雄旅行自选集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本书出售、求购地址：https://www.jiaokey.com/book/detail/14137124.html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关键词搜索：https://www.jiaokey.com/tag/行万里路  葛剑雄旅行自选集.html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