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只有罪知道:从犯罪现场到法庭鉴证</w:t>
      </w:r>
    </w:p>
    <w:p>
      <w:r>
        <w:rPr>
          <w:rFonts w:ascii="宋体" w:hAnsi="宋体" w:eastAsia="宋体"/>
          <w:sz w:val="24"/>
        </w:rPr>
        <w:t>（英）薇儿·麦克德米德著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只有罪知道:从犯罪现场到法庭鉴证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（英）薇儿·麦克德米德著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本书出售、求购地址：https://www.jiaokey.com/book/detail/14137118.html</w:t>
      </w:r>
    </w:p>
    <w:p>
      <w:r>
        <w:t>更多相关图书推荐：https://www.jiaokey.com</w:t>
      </w:r>
    </w:p>
    <w:p>
      <w:r>
        <w:t>（英）薇儿·麦克德米德著 其他作品：https://www.jiaokey.com/tag/（英）薇儿·麦克德米德著.html</w:t>
      </w:r>
    </w:p>
    <w:p>
      <w:r>
        <w:t>关键词搜索：https://www.jiaokey.com/tag/只有罪知道:从犯罪现场到法庭鉴证.html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