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书名：揭秘金融衍生品交易  手把手教你交易远期  期货  掉期和期权</w:t>
      </w:r>
    </w:p>
    <w:p>
      <w:r>
        <w:t>作者：安德鲁·M.奇瑟姆（Andrew M.Chisholm）著</w:t>
      </w:r>
    </w:p>
    <w:p>
      <w:r>
        <w:t>出版社：上海:上海财经大学出版社,2016.06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揭秘金融衍生品交易  手把手教你交易远期  期货  掉期和期权 评论地址：https://www.jiaokey.com/book/detail/14137094.html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