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安第斯音乐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安第斯音乐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本书出售、求购地址：https://www.jiaokey.com/book/detail/14137084.html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关键词搜索：https://www.jiaokey.com/tag/世界音乐系列  安第斯音乐.html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