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巴厘岛音乐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巴厘岛音乐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本书出售、求购地址：https://www.jiaokey.com/book/detail/14137073.html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关键词搜索：https://www.jiaokey.com/tag/世界音乐系列  巴厘岛音乐.html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