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组织学习文化对员工组织承诺的影响研究  基于国内知识型企业的调查</w:t>
      </w:r>
    </w:p>
    <w:p>
      <w:r>
        <w:rPr>
          <w:rFonts w:ascii="宋体" w:hAnsi="宋体" w:eastAsia="宋体"/>
          <w:sz w:val="24"/>
        </w:rPr>
        <w:t>蒋秀娟著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组织学习文化对员工组织承诺的影响研究  基于国内知识型企业的调查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蒋秀娟著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知识型企业－调查研究－中国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本书出售、求购地址：https://www.jiaokey.com/book/detail/14137070.html</w:t>
      </w:r>
    </w:p>
    <w:p>
      <w:r>
        <w:t>更多相关图书推荐：https://www.jiaokey.com</w:t>
      </w:r>
    </w:p>
    <w:p>
      <w:r>
        <w:t>蒋秀娟著 其他作品：https://www.jiaokey.com/tag/蒋秀娟著.html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关键词搜索：https://www.jiaokey.com/tag/知识型企业－调查研究－中国.html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