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书名：南阳作家自选集  繁花迷眼的变奏</w:t>
      </w:r>
    </w:p>
    <w:p>
      <w:r>
        <w:t>作者：薛继先著</w:t>
      </w:r>
    </w:p>
    <w:p>
      <w:r>
        <w:t>出版社：郑州:大象出版社,2016.09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南阳作家自选集  繁花迷眼的变奏 评论地址：https://www.jiaokey.com/book/detail/14137060.html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