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政治思考  一些永久性的问题</w:t>
      </w:r>
    </w:p>
    <w:p>
      <w:r>
        <w:rPr>
          <w:rFonts w:ascii="宋体" w:hAnsi="宋体" w:eastAsia="宋体"/>
          <w:sz w:val="24"/>
        </w:rPr>
        <w:t>（美）格伦·廷德（Glenn Tinder）著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政治思考  一些永久性的问题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（美）格伦·廷德（Glenn Tinder）著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本书出售、求购地址：https://www.jiaokey.com/book/detail/14137051.html</w:t>
      </w:r>
    </w:p>
    <w:p>
      <w:r>
        <w:t>更多相关图书推荐：https://www.jiaokey.com</w:t>
      </w:r>
    </w:p>
    <w:p>
      <w:r>
        <w:t>（美）格伦·廷德（Glenn Tinder）著 其他作品：https://www.jiaokey.com/tag/（美）格伦·廷德（Glenn Tinder）著.html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关键词搜索：https://www.jiaokey.com/tag/政治思考  一些永久性的问题.html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