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书名：微小说序集萃</w:t>
      </w:r>
    </w:p>
    <w:p>
      <w:r>
        <w:t>作者：凌鼎年著</w:t>
      </w:r>
    </w:p>
    <w:p>
      <w:r>
        <w:t>出版社：北京:中国方正出版社,2016.09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微小说序集萃 评论地址：https://www.jiaokey.com/book/detail/14137044.html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