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端午与屈原  中国端午节俗与屈原文化学术研讨会论文集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端午与屈原  中国端午节俗与屈原文化学术研讨会论文集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本书出售、求购地址：https://www.jiaokey.com/book/detail/14137042.html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关键词搜索：https://www.jiaokey.com/tag/端午与屈原  中国端午节俗与屈原文化学术研讨会论文集.html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