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团队行为心理学  读懂员工无意识、下意识、潜意识的言语和行为</w:t>
      </w:r>
    </w:p>
    <w:p>
      <w:r>
        <w:rPr>
          <w:rFonts w:ascii="宋体" w:hAnsi="宋体" w:eastAsia="宋体"/>
          <w:sz w:val="24"/>
        </w:rPr>
        <w:t>鲁克德著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团队行为心理学  读懂员工无意识、下意识、潜意识的言语和行为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本书出售、求购地址：https://www.jiaokey.com/book/detail/14137029.html</w:t>
      </w:r>
    </w:p>
    <w:p>
      <w:r>
        <w:t>更多相关图书推荐：https://www.jiaokey.com</w:t>
      </w:r>
    </w:p>
    <w:p>
      <w:r>
        <w:t>鲁克德著 其他作品：https://www.jiaokey.com/tag/鲁克德著.html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关键词搜索：https://www.jiaokey.com/tag/团队行为心理学  读懂员工无意识、下意识、潜意识的言语和行为.html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