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辽河流域水体沉积物砷分布、吸附、转化特征</w:t>
      </w:r>
    </w:p>
    <w:p>
      <w:r>
        <w:rPr>
          <w:rFonts w:ascii="宋体" w:hAnsi="宋体" w:eastAsia="宋体"/>
          <w:sz w:val="24"/>
        </w:rPr>
        <w:t>林春野，王世亮，何孟常，刘少卿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辽河流域水体沉积物砷分布、吸附、转化特征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林春野，王世亮，何孟常，刘少卿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本书出售、求购地址：https://www.jiaokey.com/book/detail/14137015.html</w:t>
      </w:r>
    </w:p>
    <w:p>
      <w:r>
        <w:t>更多相关图书推荐：https://www.jiaokey.com</w:t>
      </w:r>
    </w:p>
    <w:p>
      <w:r>
        <w:t>林春野，王世亮，何孟常，刘少卿 其他作品：https://www.jiaokey.com/tag/林春野，王世亮，何孟常，刘少卿.html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关键词搜索：https://www.jiaokey.com/tag/辽河流域水体沉积物砷分布、吸附、转化特征.html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