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拉丁美洲国家与高等教育  私立对于公立主导地位的挑战</w:t>
      </w:r>
    </w:p>
    <w:p>
      <w:r>
        <w:rPr>
          <w:rFonts w:ascii="宋体" w:hAnsi="宋体" w:eastAsia="宋体"/>
          <w:sz w:val="24"/>
        </w:rPr>
        <w:t>（美）丹尼尔·列维（Daniel Levy）著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拉丁美洲国家与高等教育  私立对于公立主导地位的挑战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（美）丹尼尔·列维（Daniel 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本书出售、求购地址：https://www.jiaokey.com/book/detail/14137004.html</w:t>
      </w:r>
    </w:p>
    <w:p>
      <w:r>
        <w:t>更多相关图书推荐：https://www.jiaokey.com</w:t>
      </w:r>
    </w:p>
    <w:p>
      <w:r>
        <w:t>（美）丹尼尔·列维（Daniel Levy）著 其他作品：https://www.jiaokey.com/tag/（美）丹尼尔·列维（Daniel Levy）著.html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关键词搜索：https://www.jiaokey.com/tag/拉丁美洲国家与高等教育  私立对于公立主导地位的挑战.html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