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多处理器片上系统的硬件设计与工具集成</w:t>
      </w:r>
    </w:p>
    <w:p>
      <w:r>
        <w:rPr>
          <w:rFonts w:ascii="宋体" w:hAnsi="宋体" w:eastAsia="宋体"/>
          <w:sz w:val="24"/>
        </w:rPr>
        <w:t>（德）迈克尔·哈布纳（Michael Hubner），（德）于尔根·贝克尔（Jurgen Becker）主编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多处理器片上系统的硬件设计与工具集成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（德）迈克尔·哈布纳（Michael Hubner），（德）于尔根·贝克尔（Jurgen Becker）主编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本书出售、求购地址：https://www.jiaokey.com/book/detail/14136988.html</w:t>
      </w:r>
    </w:p>
    <w:p>
      <w:r>
        <w:t>更多相关图书推荐：https://www.jiaokey.com</w:t>
      </w:r>
    </w:p>
    <w:p>
      <w:r>
        <w:t>（德）迈克尔·哈布纳（Michael Hubner），（德）于尔根·贝克尔（Jurgen Becker）主编 其他作品：https://www.jiaokey.com/tag/（德）迈克尔·哈布纳（Michael Hubner），（德）于尔根·贝克尔（Jurgen Becker）主编.html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关键词搜索：https://www.jiaokey.com/tag/多处理器片上系统的硬件设计与工具集成.html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