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书名：网络流行语的生产与扩散机制研究</w:t>
      </w:r>
    </w:p>
    <w:p>
      <w:r>
        <w:t>作者：蒋秀玲著</w:t>
      </w:r>
    </w:p>
    <w:p>
      <w:r>
        <w:t>出版社：广州:中山大学出版社,2016.10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网络流行语的生产与扩散机制研究 评论地址：https://www.jiaokey.com/book/detail/14136984.html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