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书名：后危机时期的经济增长与金融发展</w:t>
      </w:r>
    </w:p>
    <w:p>
      <w:r>
        <w:t>作者：王胜邦编译</w:t>
      </w:r>
    </w:p>
    <w:p>
      <w:r>
        <w:t>出版社：北京:中国金融出版社,2016.09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后危机时期的经济增长与金融发展 评论地址：https://www.jiaokey.com/book/detail/14136972.html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