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经营者集中反垄断审查与企业创新  挑战及制度因应</w:t>
      </w:r>
    </w:p>
    <w:p>
      <w:r>
        <w:rPr>
          <w:rFonts w:ascii="宋体" w:hAnsi="宋体" w:eastAsia="宋体"/>
          <w:sz w:val="24"/>
        </w:rPr>
        <w:t>刘武朝，杨茂喜著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经营者集中反垄断审查与企业创新  挑战及制度因应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刘武朝，杨茂喜著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本书出售、求购地址：https://www.jiaokey.com/book/detail/14136964.html</w:t>
      </w:r>
    </w:p>
    <w:p>
      <w:r>
        <w:t>更多相关图书推荐：https://www.jiaokey.com</w:t>
      </w:r>
    </w:p>
    <w:p>
      <w:r>
        <w:t>刘武朝，杨茂喜著 其他作品：https://www.jiaokey.com/tag/刘武朝，杨茂喜著.html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关键词搜索：https://www.jiaokey.com/tag/经营者集中反垄断审查与企业创新  挑战及制度因应.html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