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书名：我国特大城市CBD金融集聚差异化发展研究</w:t>
      </w:r>
    </w:p>
    <w:p>
      <w:r>
        <w:t>作者：王曼怡著</w:t>
      </w:r>
    </w:p>
    <w:p>
      <w:r>
        <w:t>出版社：北京:中国金融出版社,2016.08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我国特大城市CBD金融集聚差异化发展研究 评论地址：https://www.jiaokey.com/book/detail/14136949.html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