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服务创造价值  服务提升银行网点竞争力</w:t>
      </w:r>
    </w:p>
    <w:p>
      <w:r>
        <w:rPr>
          <w:rFonts w:ascii="宋体" w:hAnsi="宋体" w:eastAsia="宋体"/>
          <w:sz w:val="24"/>
        </w:rPr>
        <w:t>周永发著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服务创造价值  服务提升银行网点竞争力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本书出售、求购地址：https://www.jiaokey.com/book/detail/14136927.html</w:t>
      </w:r>
    </w:p>
    <w:p>
      <w:r>
        <w:t>更多相关图书推荐：https://www.jiaokey.com</w:t>
      </w:r>
    </w:p>
    <w:p>
      <w:r>
        <w:t>周永发著 其他作品：https://www.jiaokey.com/tag/周永发著.html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关键词搜索：https://www.jiaokey.com/tag/服务创造价值  服务提升银行网点竞争力.html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