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山顶上的男孩</w:t>
      </w:r>
    </w:p>
    <w:p>
      <w:r>
        <w:rPr>
          <w:rFonts w:ascii="宋体" w:hAnsi="宋体" w:eastAsia="宋体"/>
          <w:sz w:val="24"/>
        </w:rPr>
        <w:t>约翰·伯恩,袁琳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山顶上的男孩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约翰·伯恩,袁琳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9787550290464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长篇小说－爱尔兰－现代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关于一个男孩的故事。当皮埃罗·费舍尔成为孤儿时，他不得不离开自己在巴黎的家搬去德国，和他的姑姑碧翠丝住在一起，他们在这个山顶上的富有人家做佣人。彼时正是1935年，第二次世界大战即将爆发。那个山顶坐落在贝格霍夫，阿道夫·希特勒的家乡。由于受到希特勒的言传身教，这个原本善良、淳朴的男孩，却犯下了一生都要背负的罪责。</w:t>
      </w:r>
    </w:p>
    <w:p/>
    <w:p>
      <w:r>
        <w:t>本书出售、求购地址：https://www.jiaokey.com/book/detail/14136914.html</w:t>
      </w:r>
    </w:p>
    <w:p>
      <w:r>
        <w:t>更多欧洲文学图书推荐：https://www.jiaokey.com</w:t>
      </w:r>
    </w:p>
    <w:p>
      <w:r>
        <w:t>约翰·伯恩,袁琳 其他作品：https://www.jiaokey.com/tag/约翰·伯恩,袁琳.html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关键词搜索：https://www.jiaokey.com/tag/长篇小说－爱尔兰－现代.html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