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书信的历史  鹅毛笔的奇幻旅行</w:t>
      </w:r>
    </w:p>
    <w:p>
      <w:r>
        <w:rPr>
          <w:rFonts w:ascii="宋体" w:hAnsi="宋体" w:eastAsia="宋体"/>
          <w:sz w:val="24"/>
        </w:rPr>
        <w:t>（英）西蒙·加菲尔德著；黄瑶译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书信的历史  鹅毛笔的奇幻旅行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（英）西蒙·加菲尔德著；黄瑶译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本书出售、求购地址：https://www.jiaokey.com/book/detail/14136913.html</w:t>
      </w:r>
    </w:p>
    <w:p>
      <w:r>
        <w:t>更多相关图书推荐：https://www.jiaokey.com</w:t>
      </w:r>
    </w:p>
    <w:p>
      <w:r>
        <w:t>（英）西蒙·加菲尔德著；黄瑶译 其他作品：https://www.jiaokey.com/tag/（英）西蒙·加菲尔德著；黄瑶译.html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关键词搜索：https://www.jiaokey.com/tag/书信的历史  鹅毛笔的奇幻旅行.html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