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行为疗法</w:t>
      </w:r>
    </w:p>
    <w:p>
      <w:r>
        <w:rPr>
          <w:rFonts w:ascii="宋体" w:hAnsi="宋体" w:eastAsia="宋体"/>
          <w:sz w:val="24"/>
        </w:rPr>
        <w:t>（加）马丁·M.安东尼（Martin M.Antony），（美）丽莎白·罗默（Lizabeth Roemer）著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（加）马丁·M.安东尼（Martin M.Antony），（美）丽莎白·罗默（Lizabeth Roemer）著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本书出售、求购地址：https://www.jiaokey.com/book/detail/14136909.html</w:t>
      </w:r>
    </w:p>
    <w:p>
      <w:r>
        <w:t>更多相关图书推荐：https://www.jiaokey.com</w:t>
      </w:r>
    </w:p>
    <w:p>
      <w:r>
        <w:t>（加）马丁·M.安东尼（Martin M.Antony），（美）丽莎白·罗默（Lizabeth Roemer）著 其他作品：https://www.jiaokey.com/tag/（加）马丁·M.安东尼（Martin M.Antony），（美）丽莎白·罗默（Lizabeth Roemer）著.html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关键词搜索：https://www.jiaokey.com/tag/行为疗法.html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