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书名：漫食光  咖啡馆平面与空间设计</w:t>
      </w:r>
    </w:p>
    <w:p>
      <w:r>
        <w:t>作者：（哥）卡洛斯·加西亚，胡书灵编</w:t>
      </w:r>
    </w:p>
    <w:p>
      <w:r>
        <w:t>出版社：沈阳：辽宁科学技术出版社</w:t>
      </w:r>
    </w:p>
    <w:p>
      <w:r>
        <w:t>出版日期：2016.09</w:t>
      </w:r>
    </w:p>
    <w:p>
      <w:r>
        <w:t>总页数：275</w:t>
      </w:r>
    </w:p>
    <w:p>
      <w:r>
        <w:t>更多请访问教客网: www.jiaokey.com</w:t>
      </w:r>
    </w:p>
    <w:p>
      <w:r>
        <w:t>漫食光  咖啡馆平面与空间设计 评论地址：https://www.jiaokey.com/book/detail/14136872.html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