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书名：爱有失落时</w:t>
      </w:r>
    </w:p>
    <w:p>
      <w:r>
        <w:t>作者：（美）马修·奎克（Matthew Quick）</w:t>
      </w:r>
    </w:p>
    <w:p>
      <w:r>
        <w:t>出版社：北京联合出版公司,2016.11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爱有失落时 评论地址：https://www.jiaokey.com/book/detail/14136848.html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