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常春藤的呼唤  写给所有申请留学者的指导书</w:t>
      </w:r>
    </w:p>
    <w:p>
      <w:r>
        <w:rPr>
          <w:rFonts w:ascii="宋体" w:hAnsi="宋体" w:eastAsia="宋体"/>
          <w:sz w:val="24"/>
        </w:rPr>
        <w:t>（加）赵月琴著；陈立东译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常春藤的呼唤  写给所有申请留学者的指导书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（加）赵月琴著；陈立东译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本书出售、求购地址：https://www.jiaokey.com/book/detail/14136839.html</w:t>
      </w:r>
    </w:p>
    <w:p>
      <w:r>
        <w:t>更多相关图书推荐：https://www.jiaokey.com</w:t>
      </w:r>
    </w:p>
    <w:p>
      <w:r>
        <w:t>（加）赵月琴著；陈立东译 其他作品：https://www.jiaokey.com/tag/（加）赵月琴著；陈立东译.html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关键词搜索：https://www.jiaokey.com/tag/常春藤的呼唤  写给所有申请留学者的指导书.html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