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像疯子一样思考，像天才一样行动</w:t>
      </w:r>
    </w:p>
    <w:p>
      <w:r>
        <w:rPr>
          <w:rFonts w:ascii="宋体" w:hAnsi="宋体" w:eastAsia="宋体"/>
          <w:sz w:val="24"/>
        </w:rPr>
        <w:t>（英）凯文·达顿，（英）安迪·麦克纳布著；叶塑译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像疯子一样思考，像天才一样行动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（英）凯文·达顿，（英）安迪·麦克纳布著；叶塑译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本书出售、求购地址：https://www.jiaokey.com/book/detail/14136804.html</w:t>
      </w:r>
    </w:p>
    <w:p>
      <w:r>
        <w:t>更多相关图书推荐：https://www.jiaokey.com</w:t>
      </w:r>
    </w:p>
    <w:p>
      <w:r>
        <w:t>（英）凯文·达顿，（英）安迪·麦克纳布著；叶塑译 其他作品：https://www.jiaokey.com/tag/（英）凯文·达顿，（英）安迪·麦克纳布著；叶塑译.html</w:t>
      </w:r>
    </w:p>
    <w:p>
      <w:r>
        <w:t>重庆:重庆出版社,2016.11 出版图书：https://www.jiaokey.com/tag/重庆:重庆出版社,2016.11.html</w:t>
      </w:r>
    </w:p>
    <w:p>
      <w:r>
        <w:t>关键词搜索：https://www.jiaokey.com/tag/心理学分析.html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