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张思莱科学育儿全典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张思莱科学育儿全典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本书出售、求购地址：https://www.jiaokey.com/book/detail/14136800.html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关键词搜索：https://www.jiaokey.com/tag/张思莱科学育儿全典.html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