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君士坦丁堡最后之恋  一部算命用的塔罗牌小说</w:t>
      </w:r>
    </w:p>
    <w:p>
      <w:r>
        <w:rPr>
          <w:rFonts w:ascii="宋体" w:hAnsi="宋体" w:eastAsia="宋体"/>
          <w:sz w:val="24"/>
        </w:rPr>
        <w:t>（塞尔维亚）米洛拉德·帕维奇著；曹元勇译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君士坦丁堡最后之恋  一部算命用的塔罗牌小说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（塞尔维亚）米洛拉德·帕维奇著；曹元勇译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本书出售、求购地址：https://www.jiaokey.com/book/detail/14136794.html</w:t>
      </w:r>
    </w:p>
    <w:p>
      <w:r>
        <w:t>更多相关图书推荐：https://www.jiaokey.com</w:t>
      </w:r>
    </w:p>
    <w:p>
      <w:r>
        <w:t>（塞尔维亚）米洛拉德·帕维奇著；曹元勇译 其他作品：https://www.jiaokey.com/tag/（塞尔维亚）米洛拉德·帕维奇著；曹元勇译.html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关键词搜索：https://www.jiaokey.com/tag/君士坦丁堡最后之恋  一部算命用的塔罗牌小说.html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