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书名：果子，西式&amp;amp;日式  热烤&amp;amp;冷冻</w:t>
      </w:r>
    </w:p>
    <w:p>
      <w:r>
        <w:t>作者：日本主妇之友社主编；谷雨译</w:t>
      </w:r>
    </w:p>
    <w:p>
      <w:r>
        <w:t>出版社：北京:光明日报出版社,2016.11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果子，西式&amp;amp;日式  热烤&amp;amp;冷冻 评论地址：https://www.jiaokey.com/book/detail/14136792.html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