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无处逃遁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无处逃遁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本书出售、求购地址：https://www.jiaokey.com/book/detail/14136788.html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关键词搜索：https://www.jiaokey.com/tag/无处逃遁.html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