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书名：股市聊聊吧  2  精编本</w:t>
      </w:r>
    </w:p>
    <w:p>
      <w:r>
        <w:t>作者：第一财经《谈股论金》栏目组著</w:t>
      </w:r>
    </w:p>
    <w:p>
      <w:r>
        <w:t>出版社：上海:文汇出版社,2016.08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股市聊聊吧  2  精编本 评论地址：https://www.jiaokey.com/book/detail/14136756.html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