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书名：怀孕40周营养大全</w:t>
      </w:r>
    </w:p>
    <w:p>
      <w:r>
        <w:t>作者：曹伟，许鼓，贾会云主编</w:t>
      </w:r>
    </w:p>
    <w:p>
      <w:r>
        <w:t>出版社：江苏凤凰科学技术出版社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怀孕40周营养大全 评论地址：https://www.jiaokey.com/book/detail/14136745.html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