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把时间浪费在美好的事物上  人一生要看的电影和要听的唱片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把时间浪费在美好的事物上  人一生要看的电影和要听的唱片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本书出售、求购地址：https://www.jiaokey.com/book/detail/14136742.html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关键词搜索：https://www.jiaokey.com/tag/把时间浪费在美好的事物上  人一生要看的电影和要听的唱片.html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