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萌娃的百变造型毛衣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萌娃的百变造型毛衣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本书出售、求购地址：https://www.jiaokey.com/book/detail/14136738.html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关键词搜索：https://www.jiaokey.com/tag/萌娃的百变造型毛衣.html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