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书名：安维利镇的安妮  全译本</w:t>
      </w:r>
    </w:p>
    <w:p>
      <w:r>
        <w:t>作者：（加）露西·莫德·蒙格玛丽（Lucy Maud Montgomery）著</w:t>
      </w:r>
    </w:p>
    <w:p>
      <w:r>
        <w:t>出版社：成都:四川文艺出版社,2017.01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安维利镇的安妮  全译本 评论地址：https://www.jiaokey.com/book/detail/14136728.html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