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书名：女儿亚妮</w:t>
      </w:r>
    </w:p>
    <w:p>
      <w:r>
        <w:t>作者：何先守著；亚&lt;font color=Red&gt;妮&lt;/font&gt;整理</w:t>
      </w:r>
    </w:p>
    <w:p>
      <w:r>
        <w:t>出版社：北京:新星出版社,2017.01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女儿亚妮 评论地址：https://www.jiaokey.com/book/detail/14136721.html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