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书名：大学生科技创新教育导论</w:t>
      </w:r>
    </w:p>
    <w:p>
      <w:r>
        <w:t>作者：罗伟明主编；张文恺，王斌艳副主编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总页数：275</w:t>
      </w:r>
    </w:p>
    <w:p>
      <w:r>
        <w:t>更多请访问教客网: www.jiaokey.com</w:t>
      </w:r>
    </w:p>
    <w:p>
      <w:r>
        <w:t>大学生科技创新教育导论 评论地址：https://www.jiaokey.com/book/detail/14136719.html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