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书名：游游游  说说我的设计私想</w:t>
      </w:r>
    </w:p>
    <w:p>
      <w:r>
        <w:t>作者：（日）小矶&lt;font color=Red&gt;裕&lt;/font&gt;司著；金海英译</w:t>
      </w:r>
    </w:p>
    <w:p>
      <w:r>
        <w:t>出版社：桂林:广西师范大学出版社,2016.10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游游游  说说我的设计私想 评论地址：https://www.jiaokey.com/book/detail/14136707.html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