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我和草原动物朋友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我和草原动物朋友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本书出售、求购地址：https://www.jiaokey.com/book/detail/14136692.html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关键词搜索：https://www.jiaokey.com/tag/我和草原动物朋友.html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