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从封闭世界到无限宇宙</w:t>
      </w:r>
    </w:p>
    <w:p>
      <w:r>
        <w:rPr>
          <w:rFonts w:ascii="宋体" w:hAnsi="宋体" w:eastAsia="宋体"/>
          <w:sz w:val="24"/>
        </w:rPr>
        <w:t>（法）亚历山大·柯瓦雷著；张卜天译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从封闭世界到无限宇宙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（法）亚历山大·柯瓦雷著；张卜天译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本书出售、求购地址：https://www.jiaokey.com/book/detail/14136670.html</w:t>
      </w:r>
    </w:p>
    <w:p>
      <w:r>
        <w:t>更多相关图书推荐：https://www.jiaokey.com</w:t>
      </w:r>
    </w:p>
    <w:p>
      <w:r>
        <w:t>（法）亚历山大·柯瓦雷著；张卜天译 其他作品：https://www.jiaokey.com/tag/（法）亚历山大·柯瓦雷著；张卜天译.html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关键词搜索：https://www.jiaokey.com/tag/从封闭世界到无限宇宙.html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