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书名：记忆文丛  那年那月</w:t>
      </w:r>
    </w:p>
    <w:p>
      <w:r>
        <w:t>作者：李镜主编</w:t>
      </w:r>
    </w:p>
    <w:p>
      <w:r>
        <w:t>出版社：太原:北岳文艺出版社,2016.09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记忆文丛  那年那月 评论地址：https://www.jiaokey.com/book/detail/14136655.html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