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养成之歌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小学生-养成教育-研究-小学生-养成教育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本书出售、求购地址：https://www.jiaokey.com/book/detail/14136653.html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关键词搜索：https://www.jiaokey.com/tag/小学生-养成教育-研究-小学生-养成教育.html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