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书名：世家的天下  2  盛宴</w:t>
      </w:r>
    </w:p>
    <w:p>
      <w:r>
        <w:t>作者：潘彦明著</w:t>
      </w:r>
    </w:p>
    <w:p>
      <w:r>
        <w:t>出版社：北京:现代出版社,2017.01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世家的天下  2  盛宴 评论地址：https://www.jiaokey.com/book/detail/14136649.html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