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书名：林徽因  在所有物是人非的景色里，我只喜欢你</w:t>
      </w:r>
    </w:p>
    <w:p>
      <w:r>
        <w:t>作者：程碧著</w:t>
      </w:r>
    </w:p>
    <w:p>
      <w:r>
        <w:t>出版社：沈阳：辽宁人民出版社</w:t>
      </w:r>
    </w:p>
    <w:p>
      <w:r>
        <w:t>出版日期：2016.11</w:t>
      </w:r>
    </w:p>
    <w:p>
      <w:r>
        <w:t>总页数：268</w:t>
      </w:r>
    </w:p>
    <w:p>
      <w:r>
        <w:t>更多请访问教客网: www.jiaokey.com</w:t>
      </w:r>
    </w:p>
    <w:p>
      <w:r>
        <w:t>林徽因  在所有物是人非的景色里，我只喜欢你 评论地址：https://www.jiaokey.com/book/detail/14136638.html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