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远行译丛  察沃的食人魔</w:t>
      </w:r>
    </w:p>
    <w:p>
      <w:r>
        <w:rPr>
          <w:rFonts w:ascii="宋体" w:hAnsi="宋体" w:eastAsia="宋体"/>
          <w:sz w:val="24"/>
        </w:rPr>
        <w:t>（英）J.H.帕特森著；娄美莲译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远行译丛  察沃的食人魔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（英）J.H.帕特森著；娄美莲译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本书出售、求购地址：https://www.jiaokey.com/book/detail/14136634.html</w:t>
      </w:r>
    </w:p>
    <w:p>
      <w:r>
        <w:t>更多相关图书推荐：https://www.jiaokey.com</w:t>
      </w:r>
    </w:p>
    <w:p>
      <w:r>
        <w:t>（英）J.H.帕特森著；娄美莲译 其他作品：https://www.jiaokey.com/tag/（英）J.H.帕特森著；娄美莲译.html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关键词搜索：https://www.jiaokey.com/tag/远行译丛  察沃的食人魔.html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